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1C" w:rsidRDefault="005F2A1C" w:rsidP="00185CA5">
      <w:pPr>
        <w:pStyle w:val="Zwykytekst"/>
        <w:spacing w:before="120" w:line="276" w:lineRule="auto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pStyle w:val="Zwykytekst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02381A">
        <w:rPr>
          <w:rFonts w:ascii="Times New Roman" w:hAnsi="Times New Roman"/>
          <w:b/>
          <w:sz w:val="24"/>
          <w:szCs w:val="24"/>
        </w:rPr>
        <w:t>Załącznik nr 4 do regulaminu konkursu</w:t>
      </w:r>
    </w:p>
    <w:p w:rsidR="00B26E75" w:rsidRPr="0002381A" w:rsidRDefault="00B26E75">
      <w:pPr>
        <w:pStyle w:val="Zwykytekst"/>
        <w:spacing w:before="120"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  <w:r w:rsidRPr="0002381A">
        <w:rPr>
          <w:sz w:val="24"/>
          <w:szCs w:val="24"/>
        </w:rPr>
        <w:t xml:space="preserve">Przystępując do udziału w konkursie </w:t>
      </w:r>
      <w:r w:rsidRPr="0002381A">
        <w:rPr>
          <w:b/>
          <w:bCs/>
          <w:sz w:val="24"/>
          <w:szCs w:val="24"/>
        </w:rPr>
        <w:t xml:space="preserve">na </w:t>
      </w:r>
      <w:r w:rsidRPr="0002381A">
        <w:rPr>
          <w:b/>
          <w:sz w:val="24"/>
          <w:szCs w:val="24"/>
        </w:rPr>
        <w:t xml:space="preserve">opracowanie </w:t>
      </w:r>
      <w:r w:rsidR="0002381A" w:rsidRPr="0002381A">
        <w:rPr>
          <w:b/>
          <w:sz w:val="24"/>
          <w:szCs w:val="24"/>
        </w:rPr>
        <w:t>programów nauczania kształcenia ogólnego dla poszczególnych typów szkół</w:t>
      </w:r>
      <w:r w:rsidR="0002381A" w:rsidRPr="0002381A">
        <w:rPr>
          <w:b/>
          <w:bCs/>
          <w:sz w:val="24"/>
          <w:szCs w:val="24"/>
        </w:rPr>
        <w:t xml:space="preserve"> </w:t>
      </w: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jc w:val="both"/>
        <w:rPr>
          <w:b/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b/>
          <w:sz w:val="24"/>
          <w:szCs w:val="24"/>
        </w:rPr>
        <w:t>Nazwa / Imię i nazwisko</w:t>
      </w:r>
      <w:r w:rsidRPr="0002381A">
        <w:rPr>
          <w:sz w:val="24"/>
          <w:szCs w:val="24"/>
        </w:rPr>
        <w:t>: 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b/>
          <w:sz w:val="24"/>
          <w:szCs w:val="24"/>
        </w:rPr>
      </w:pPr>
      <w:r w:rsidRPr="0002381A">
        <w:rPr>
          <w:b/>
          <w:sz w:val="24"/>
          <w:szCs w:val="24"/>
        </w:rPr>
        <w:t xml:space="preserve">Siedziba / Adres zamieszkania </w:t>
      </w:r>
      <w:r w:rsidRPr="0002381A">
        <w:rPr>
          <w:sz w:val="24"/>
          <w:szCs w:val="24"/>
        </w:rPr>
        <w:t>……………………………………………………………………...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pStyle w:val="Nagwek1"/>
        <w:spacing w:line="276" w:lineRule="auto"/>
        <w:rPr>
          <w:szCs w:val="24"/>
        </w:rPr>
      </w:pPr>
      <w:r w:rsidRPr="0002381A">
        <w:rPr>
          <w:szCs w:val="24"/>
        </w:rPr>
        <w:t>Wybieram następujący identyfikator:</w:t>
      </w:r>
    </w:p>
    <w:p w:rsidR="00B26E75" w:rsidRPr="0002381A" w:rsidRDefault="00B26E75">
      <w:pPr>
        <w:spacing w:line="276" w:lineRule="auto"/>
        <w:jc w:val="center"/>
        <w:rPr>
          <w:b/>
          <w:bCs/>
          <w:sz w:val="24"/>
          <w:szCs w:val="24"/>
        </w:rPr>
      </w:pPr>
    </w:p>
    <w:p w:rsidR="00B26E75" w:rsidRPr="0002381A" w:rsidRDefault="00B26E75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7"/>
        <w:gridCol w:w="838"/>
        <w:gridCol w:w="838"/>
        <w:gridCol w:w="838"/>
        <w:gridCol w:w="838"/>
        <w:gridCol w:w="838"/>
      </w:tblGrid>
      <w:tr w:rsidR="00B26E75" w:rsidRPr="0002381A">
        <w:trPr>
          <w:trHeight w:val="626"/>
          <w:jc w:val="center"/>
        </w:trPr>
        <w:tc>
          <w:tcPr>
            <w:tcW w:w="837" w:type="dxa"/>
          </w:tcPr>
          <w:p w:rsidR="00B26E75" w:rsidRPr="0002381A" w:rsidRDefault="00B26E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6E75" w:rsidRPr="0002381A" w:rsidRDefault="00B26E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6E75" w:rsidRPr="0002381A" w:rsidRDefault="00B26E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6E75" w:rsidRPr="0002381A" w:rsidRDefault="00B26E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6E75" w:rsidRPr="0002381A" w:rsidRDefault="00B26E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6E75" w:rsidRPr="0002381A" w:rsidRDefault="00B26E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26E75" w:rsidRPr="0002381A" w:rsidRDefault="00B26E75">
      <w:pPr>
        <w:spacing w:line="276" w:lineRule="auto"/>
        <w:jc w:val="center"/>
        <w:rPr>
          <w:b/>
          <w:bCs/>
          <w:sz w:val="24"/>
          <w:szCs w:val="24"/>
        </w:rPr>
      </w:pPr>
    </w:p>
    <w:p w:rsidR="00B26E75" w:rsidRPr="0002381A" w:rsidRDefault="00B26E75">
      <w:pPr>
        <w:spacing w:line="276" w:lineRule="auto"/>
        <w:jc w:val="center"/>
        <w:rPr>
          <w:b/>
          <w:bCs/>
          <w:sz w:val="24"/>
          <w:szCs w:val="24"/>
        </w:rPr>
      </w:pPr>
    </w:p>
    <w:p w:rsidR="00B26E75" w:rsidRPr="0002381A" w:rsidRDefault="00B26E75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 w:rsidRPr="0002381A">
        <w:rPr>
          <w:sz w:val="24"/>
          <w:szCs w:val="24"/>
        </w:rPr>
        <w:t>Wypełnić dowolną sześciocyfrową liczbą naturalną.</w:t>
      </w:r>
      <w:r w:rsidRPr="0002381A">
        <w:rPr>
          <w:sz w:val="24"/>
          <w:szCs w:val="24"/>
        </w:rPr>
        <w:br/>
      </w:r>
    </w:p>
    <w:p w:rsidR="00B26E75" w:rsidRPr="0002381A" w:rsidRDefault="00B26E75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02381A">
        <w:rPr>
          <w:sz w:val="24"/>
          <w:szCs w:val="24"/>
        </w:rPr>
        <w:t xml:space="preserve">Zabezpieczyć zgodnie z zapisami regulaminu konkursu i dołączyć do wniosku </w:t>
      </w:r>
      <w:r w:rsidRPr="0002381A">
        <w:rPr>
          <w:sz w:val="24"/>
          <w:szCs w:val="24"/>
        </w:rPr>
        <w:br/>
        <w:t xml:space="preserve">o dopuszczenie do udziału w konkursie w oddzielnej kopercie. </w:t>
      </w: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</w:p>
    <w:p w:rsidR="00B26E75" w:rsidRPr="0002381A" w:rsidRDefault="00B26E75">
      <w:pPr>
        <w:spacing w:line="276" w:lineRule="auto"/>
        <w:rPr>
          <w:sz w:val="24"/>
          <w:szCs w:val="24"/>
        </w:rPr>
      </w:pPr>
      <w:r w:rsidRPr="0002381A">
        <w:rPr>
          <w:sz w:val="24"/>
          <w:szCs w:val="24"/>
        </w:rPr>
        <w:t xml:space="preserve">................................ </w:t>
      </w:r>
      <w:r w:rsidRPr="0002381A">
        <w:rPr>
          <w:sz w:val="24"/>
          <w:szCs w:val="24"/>
        </w:rPr>
        <w:tab/>
      </w:r>
      <w:r w:rsidRPr="0002381A">
        <w:rPr>
          <w:sz w:val="24"/>
          <w:szCs w:val="24"/>
        </w:rPr>
        <w:tab/>
        <w:t xml:space="preserve">           ......................................................................................................</w:t>
      </w:r>
    </w:p>
    <w:p w:rsidR="00B26E75" w:rsidRPr="0002381A" w:rsidRDefault="00B26E75">
      <w:pPr>
        <w:spacing w:line="276" w:lineRule="auto"/>
        <w:rPr>
          <w:sz w:val="18"/>
          <w:szCs w:val="18"/>
        </w:rPr>
      </w:pPr>
      <w:r w:rsidRPr="0002381A">
        <w:rPr>
          <w:sz w:val="18"/>
          <w:szCs w:val="18"/>
        </w:rPr>
        <w:t xml:space="preserve">      /miejscowość, data/</w:t>
      </w:r>
      <w:r w:rsidRPr="0002381A">
        <w:rPr>
          <w:sz w:val="18"/>
          <w:szCs w:val="18"/>
        </w:rPr>
        <w:tab/>
        <w:t xml:space="preserve">   </w:t>
      </w:r>
      <w:r w:rsidRPr="0002381A">
        <w:rPr>
          <w:sz w:val="18"/>
          <w:szCs w:val="18"/>
        </w:rPr>
        <w:tab/>
        <w:t xml:space="preserve">              /podpis uczestnika / osoby uprawnionej do reprezentacji uczestnika / pełnomocnika/</w:t>
      </w:r>
    </w:p>
    <w:p w:rsidR="001037B6" w:rsidRDefault="001037B6" w:rsidP="00974432">
      <w:pPr>
        <w:pStyle w:val="Zwykytekst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2A1C" w:rsidRDefault="005F2A1C">
      <w:pPr>
        <w:pStyle w:val="Zwykytekst"/>
        <w:spacing w:before="120" w:line="276" w:lineRule="auto"/>
        <w:ind w:left="2412" w:firstLine="3088"/>
        <w:jc w:val="both"/>
        <w:rPr>
          <w:rFonts w:ascii="Times New Roman" w:hAnsi="Times New Roman"/>
          <w:b/>
          <w:sz w:val="24"/>
          <w:szCs w:val="24"/>
        </w:rPr>
      </w:pPr>
    </w:p>
    <w:p w:rsidR="00693309" w:rsidRPr="00BB0CA3" w:rsidRDefault="00693309" w:rsidP="007D795D">
      <w:pPr>
        <w:pStyle w:val="NormalnyWeb"/>
        <w:spacing w:line="276" w:lineRule="auto"/>
      </w:pPr>
    </w:p>
    <w:sectPr w:rsidR="00693309" w:rsidRPr="00BB0CA3" w:rsidSect="001037B6">
      <w:headerReference w:type="default" r:id="rId8"/>
      <w:footerReference w:type="even" r:id="rId9"/>
      <w:footerReference w:type="default" r:id="rId10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A07" w:rsidRDefault="00BF1A07">
      <w:r>
        <w:separator/>
      </w:r>
    </w:p>
  </w:endnote>
  <w:endnote w:type="continuationSeparator" w:id="0">
    <w:p w:rsidR="00BF1A07" w:rsidRDefault="00BF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0445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45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4505" w:rsidRDefault="00DD450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0445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45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5CA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D4505" w:rsidRDefault="00DD4505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A07" w:rsidRDefault="00BF1A07">
      <w:r>
        <w:separator/>
      </w:r>
    </w:p>
  </w:footnote>
  <w:footnote w:type="continuationSeparator" w:id="0">
    <w:p w:rsidR="00BF1A07" w:rsidRDefault="00BF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05" w:rsidRDefault="00044584">
    <w:pPr>
      <w:pBdr>
        <w:bottom w:val="single" w:sz="12" w:space="1" w:color="auto"/>
      </w:pBdr>
      <w:tabs>
        <w:tab w:val="left" w:pos="13785"/>
      </w:tabs>
      <w:jc w:val="center"/>
      <w:rPr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49.5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12"/>
    <w:multiLevelType w:val="multilevel"/>
    <w:tmpl w:val="00000012"/>
    <w:name w:val="WW8Num20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>
    <w:nsid w:val="00000015"/>
    <w:multiLevelType w:val="multilevel"/>
    <w:tmpl w:val="00000015"/>
    <w:name w:val="WW8Num2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5">
    <w:nsid w:val="0000001E"/>
    <w:multiLevelType w:val="multilevel"/>
    <w:tmpl w:val="0000001E"/>
    <w:name w:val="WW8Num33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6">
    <w:nsid w:val="011B0479"/>
    <w:multiLevelType w:val="hybridMultilevel"/>
    <w:tmpl w:val="D570D2BE"/>
    <w:lvl w:ilvl="0" w:tplc="26AE2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B6489B"/>
    <w:multiLevelType w:val="multilevel"/>
    <w:tmpl w:val="CF8018C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03A20804"/>
    <w:multiLevelType w:val="hybridMultilevel"/>
    <w:tmpl w:val="D69A6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9F01A3"/>
    <w:multiLevelType w:val="multilevel"/>
    <w:tmpl w:val="C6D6878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5E95DFB"/>
    <w:multiLevelType w:val="multilevel"/>
    <w:tmpl w:val="AD307B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079A59C0"/>
    <w:multiLevelType w:val="multilevel"/>
    <w:tmpl w:val="956E1DB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02B651D"/>
    <w:multiLevelType w:val="multilevel"/>
    <w:tmpl w:val="6E5A0F58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10705EC5"/>
    <w:multiLevelType w:val="hybridMultilevel"/>
    <w:tmpl w:val="EF0E6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77200"/>
    <w:multiLevelType w:val="hybridMultilevel"/>
    <w:tmpl w:val="F8D0C896"/>
    <w:lvl w:ilvl="0" w:tplc="FFFFFFFF">
      <w:start w:val="2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165726C"/>
    <w:multiLevelType w:val="hybridMultilevel"/>
    <w:tmpl w:val="392C9508"/>
    <w:lvl w:ilvl="0" w:tplc="F384A5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B2CB3"/>
    <w:multiLevelType w:val="hybridMultilevel"/>
    <w:tmpl w:val="E9DAEF40"/>
    <w:lvl w:ilvl="0" w:tplc="262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3CC292D"/>
    <w:multiLevelType w:val="multilevel"/>
    <w:tmpl w:val="A2CACC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63764FA"/>
    <w:multiLevelType w:val="hybridMultilevel"/>
    <w:tmpl w:val="0270C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A65D6E"/>
    <w:multiLevelType w:val="multilevel"/>
    <w:tmpl w:val="EDBAA77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22EA20EC"/>
    <w:multiLevelType w:val="multilevel"/>
    <w:tmpl w:val="8DD21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61B0146"/>
    <w:multiLevelType w:val="hybridMultilevel"/>
    <w:tmpl w:val="33302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004DD3"/>
    <w:multiLevelType w:val="hybridMultilevel"/>
    <w:tmpl w:val="4E2C828C"/>
    <w:lvl w:ilvl="0" w:tplc="E878D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97A36C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AA65D20"/>
    <w:multiLevelType w:val="multilevel"/>
    <w:tmpl w:val="9E28EB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4">
    <w:nsid w:val="2CF44AB2"/>
    <w:multiLevelType w:val="hybridMultilevel"/>
    <w:tmpl w:val="1486B564"/>
    <w:lvl w:ilvl="0" w:tplc="5F6AD0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570263"/>
    <w:multiLevelType w:val="hybridMultilevel"/>
    <w:tmpl w:val="639A7772"/>
    <w:lvl w:ilvl="0" w:tplc="1534A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7E45D8"/>
    <w:multiLevelType w:val="multilevel"/>
    <w:tmpl w:val="4F7813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41C54B9"/>
    <w:multiLevelType w:val="multilevel"/>
    <w:tmpl w:val="2272E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4247BE6"/>
    <w:multiLevelType w:val="hybridMultilevel"/>
    <w:tmpl w:val="8C3E9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3A6072"/>
    <w:multiLevelType w:val="multilevel"/>
    <w:tmpl w:val="7E2E11B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01F1B53"/>
    <w:multiLevelType w:val="hybridMultilevel"/>
    <w:tmpl w:val="3F9ED9F4"/>
    <w:lvl w:ilvl="0" w:tplc="E464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48704380"/>
    <w:multiLevelType w:val="multilevel"/>
    <w:tmpl w:val="D27C8C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D96E02"/>
    <w:multiLevelType w:val="multilevel"/>
    <w:tmpl w:val="6B14564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D3773A"/>
    <w:multiLevelType w:val="multilevel"/>
    <w:tmpl w:val="9DD215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1311047"/>
    <w:multiLevelType w:val="hybridMultilevel"/>
    <w:tmpl w:val="1F6275BE"/>
    <w:lvl w:ilvl="0" w:tplc="6E50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722382"/>
    <w:multiLevelType w:val="hybridMultilevel"/>
    <w:tmpl w:val="D1BE1D22"/>
    <w:lvl w:ilvl="0" w:tplc="E34C8E0C">
      <w:start w:val="1"/>
      <w:numFmt w:val="decimal"/>
      <w:lvlText w:val="%1)"/>
      <w:lvlJc w:val="left"/>
      <w:pPr>
        <w:ind w:left="8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>
    <w:nsid w:val="546A367B"/>
    <w:multiLevelType w:val="hybridMultilevel"/>
    <w:tmpl w:val="E82C8D10"/>
    <w:lvl w:ilvl="0" w:tplc="4B986D10">
      <w:start w:val="1"/>
      <w:numFmt w:val="lowerLetter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F32BB"/>
    <w:multiLevelType w:val="hybridMultilevel"/>
    <w:tmpl w:val="1EE2417A"/>
    <w:lvl w:ilvl="0" w:tplc="7B5E2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3B03E8A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64182A"/>
    <w:multiLevelType w:val="multilevel"/>
    <w:tmpl w:val="6E70215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49B6DC1"/>
    <w:multiLevelType w:val="hybridMultilevel"/>
    <w:tmpl w:val="BCB05436"/>
    <w:lvl w:ilvl="0" w:tplc="AECEB190">
      <w:start w:val="5"/>
      <w:numFmt w:val="bullet"/>
      <w:lvlText w:val="-"/>
      <w:lvlJc w:val="left"/>
      <w:pPr>
        <w:ind w:left="1068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60F0E00"/>
    <w:multiLevelType w:val="hybridMultilevel"/>
    <w:tmpl w:val="B1C2F652"/>
    <w:lvl w:ilvl="0" w:tplc="4DA41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C88635A4">
      <w:start w:val="1"/>
      <w:numFmt w:val="decimal"/>
      <w:lvlText w:val="%4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>
    <w:nsid w:val="693D16C7"/>
    <w:multiLevelType w:val="multilevel"/>
    <w:tmpl w:val="D032C8F6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D424E4D"/>
    <w:multiLevelType w:val="hybridMultilevel"/>
    <w:tmpl w:val="867CE338"/>
    <w:lvl w:ilvl="0" w:tplc="65C8230E">
      <w:start w:val="1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259140A"/>
    <w:multiLevelType w:val="hybridMultilevel"/>
    <w:tmpl w:val="E168E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5648D"/>
    <w:multiLevelType w:val="multilevel"/>
    <w:tmpl w:val="A94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2"/>
  </w:num>
  <w:num w:numId="5">
    <w:abstractNumId w:val="37"/>
  </w:num>
  <w:num w:numId="6">
    <w:abstractNumId w:val="42"/>
  </w:num>
  <w:num w:numId="7">
    <w:abstractNumId w:val="33"/>
  </w:num>
  <w:num w:numId="8">
    <w:abstractNumId w:val="10"/>
  </w:num>
  <w:num w:numId="9">
    <w:abstractNumId w:val="36"/>
  </w:num>
  <w:num w:numId="10">
    <w:abstractNumId w:val="35"/>
  </w:num>
  <w:num w:numId="11">
    <w:abstractNumId w:val="15"/>
  </w:num>
  <w:num w:numId="12">
    <w:abstractNumId w:val="18"/>
  </w:num>
  <w:num w:numId="13">
    <w:abstractNumId w:val="25"/>
  </w:num>
  <w:num w:numId="14">
    <w:abstractNumId w:val="39"/>
  </w:num>
  <w:num w:numId="15">
    <w:abstractNumId w:val="31"/>
  </w:num>
  <w:num w:numId="16">
    <w:abstractNumId w:val="29"/>
  </w:num>
  <w:num w:numId="17">
    <w:abstractNumId w:val="26"/>
  </w:num>
  <w:num w:numId="18">
    <w:abstractNumId w:val="17"/>
  </w:num>
  <w:num w:numId="19">
    <w:abstractNumId w:val="43"/>
  </w:num>
  <w:num w:numId="20">
    <w:abstractNumId w:val="28"/>
  </w:num>
  <w:num w:numId="21">
    <w:abstractNumId w:val="12"/>
  </w:num>
  <w:num w:numId="22">
    <w:abstractNumId w:val="23"/>
  </w:num>
  <w:num w:numId="23">
    <w:abstractNumId w:val="8"/>
  </w:num>
  <w:num w:numId="24">
    <w:abstractNumId w:val="24"/>
  </w:num>
  <w:num w:numId="25">
    <w:abstractNumId w:val="19"/>
  </w:num>
  <w:num w:numId="26">
    <w:abstractNumId w:val="27"/>
  </w:num>
  <w:num w:numId="27">
    <w:abstractNumId w:val="9"/>
  </w:num>
  <w:num w:numId="28">
    <w:abstractNumId w:val="38"/>
  </w:num>
  <w:num w:numId="29">
    <w:abstractNumId w:val="40"/>
  </w:num>
  <w:num w:numId="30">
    <w:abstractNumId w:val="30"/>
  </w:num>
  <w:num w:numId="31">
    <w:abstractNumId w:val="16"/>
  </w:num>
  <w:num w:numId="32">
    <w:abstractNumId w:val="34"/>
  </w:num>
  <w:num w:numId="33">
    <w:abstractNumId w:val="11"/>
  </w:num>
  <w:num w:numId="34">
    <w:abstractNumId w:val="41"/>
  </w:num>
  <w:num w:numId="35">
    <w:abstractNumId w:val="6"/>
  </w:num>
  <w:num w:numId="36">
    <w:abstractNumId w:val="20"/>
  </w:num>
  <w:num w:numId="37">
    <w:abstractNumId w:val="4"/>
  </w:num>
  <w:num w:numId="38">
    <w:abstractNumId w:val="21"/>
  </w:num>
  <w:num w:numId="39">
    <w:abstractNumId w:val="32"/>
  </w:num>
  <w:num w:numId="40">
    <w:abstractNumId w:val="44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E3A"/>
    <w:rsid w:val="0000071A"/>
    <w:rsid w:val="000032DC"/>
    <w:rsid w:val="00007F92"/>
    <w:rsid w:val="00021935"/>
    <w:rsid w:val="00022087"/>
    <w:rsid w:val="00022396"/>
    <w:rsid w:val="0002381A"/>
    <w:rsid w:val="00025C81"/>
    <w:rsid w:val="00027323"/>
    <w:rsid w:val="000319A4"/>
    <w:rsid w:val="00037814"/>
    <w:rsid w:val="00037E18"/>
    <w:rsid w:val="000426CF"/>
    <w:rsid w:val="00044584"/>
    <w:rsid w:val="00044DC6"/>
    <w:rsid w:val="00045520"/>
    <w:rsid w:val="00047254"/>
    <w:rsid w:val="00047E5C"/>
    <w:rsid w:val="000521F1"/>
    <w:rsid w:val="00076C5A"/>
    <w:rsid w:val="000939CE"/>
    <w:rsid w:val="000A0899"/>
    <w:rsid w:val="000A1833"/>
    <w:rsid w:val="000A1D4E"/>
    <w:rsid w:val="000D5143"/>
    <w:rsid w:val="000E032B"/>
    <w:rsid w:val="000E1FA9"/>
    <w:rsid w:val="000E7663"/>
    <w:rsid w:val="000F1C54"/>
    <w:rsid w:val="000F2586"/>
    <w:rsid w:val="000F2C8E"/>
    <w:rsid w:val="001010BC"/>
    <w:rsid w:val="001037B6"/>
    <w:rsid w:val="0010385E"/>
    <w:rsid w:val="00104B6D"/>
    <w:rsid w:val="00116AAC"/>
    <w:rsid w:val="00127272"/>
    <w:rsid w:val="0013502C"/>
    <w:rsid w:val="00141DB7"/>
    <w:rsid w:val="001516E1"/>
    <w:rsid w:val="00162C5F"/>
    <w:rsid w:val="00164978"/>
    <w:rsid w:val="0017086F"/>
    <w:rsid w:val="00171CA1"/>
    <w:rsid w:val="00185550"/>
    <w:rsid w:val="00185CA5"/>
    <w:rsid w:val="00185CCA"/>
    <w:rsid w:val="00195041"/>
    <w:rsid w:val="001A1A79"/>
    <w:rsid w:val="001B014D"/>
    <w:rsid w:val="001B274D"/>
    <w:rsid w:val="001C1926"/>
    <w:rsid w:val="001C6E24"/>
    <w:rsid w:val="001C7BC1"/>
    <w:rsid w:val="001E01DD"/>
    <w:rsid w:val="001E15CB"/>
    <w:rsid w:val="001E3B99"/>
    <w:rsid w:val="001F192C"/>
    <w:rsid w:val="001F2A85"/>
    <w:rsid w:val="001F72C3"/>
    <w:rsid w:val="0020605A"/>
    <w:rsid w:val="002119DF"/>
    <w:rsid w:val="00213AA8"/>
    <w:rsid w:val="00220476"/>
    <w:rsid w:val="00221765"/>
    <w:rsid w:val="00221E84"/>
    <w:rsid w:val="002324C6"/>
    <w:rsid w:val="00240932"/>
    <w:rsid w:val="00242C12"/>
    <w:rsid w:val="00244709"/>
    <w:rsid w:val="002456F0"/>
    <w:rsid w:val="002571CC"/>
    <w:rsid w:val="00257942"/>
    <w:rsid w:val="002703E7"/>
    <w:rsid w:val="00274403"/>
    <w:rsid w:val="00281B90"/>
    <w:rsid w:val="00282826"/>
    <w:rsid w:val="002837E5"/>
    <w:rsid w:val="00286CD4"/>
    <w:rsid w:val="002900C3"/>
    <w:rsid w:val="002A0F52"/>
    <w:rsid w:val="002B00FF"/>
    <w:rsid w:val="002B6EA9"/>
    <w:rsid w:val="002C2D9D"/>
    <w:rsid w:val="002C2F8E"/>
    <w:rsid w:val="002C59F2"/>
    <w:rsid w:val="002D2DAD"/>
    <w:rsid w:val="002E43DC"/>
    <w:rsid w:val="002F4537"/>
    <w:rsid w:val="00304F78"/>
    <w:rsid w:val="00312FBC"/>
    <w:rsid w:val="00320E07"/>
    <w:rsid w:val="0032107B"/>
    <w:rsid w:val="00325CF6"/>
    <w:rsid w:val="0033579D"/>
    <w:rsid w:val="00336D6C"/>
    <w:rsid w:val="0034489D"/>
    <w:rsid w:val="00365D79"/>
    <w:rsid w:val="0038043F"/>
    <w:rsid w:val="0038483A"/>
    <w:rsid w:val="00386DF7"/>
    <w:rsid w:val="003873BE"/>
    <w:rsid w:val="00394C5D"/>
    <w:rsid w:val="003954C1"/>
    <w:rsid w:val="00396B3D"/>
    <w:rsid w:val="00396FEB"/>
    <w:rsid w:val="003A1D8E"/>
    <w:rsid w:val="003A6640"/>
    <w:rsid w:val="003A721F"/>
    <w:rsid w:val="003C0056"/>
    <w:rsid w:val="003C7E2A"/>
    <w:rsid w:val="003D01DA"/>
    <w:rsid w:val="003D2057"/>
    <w:rsid w:val="003F32BF"/>
    <w:rsid w:val="003F3C38"/>
    <w:rsid w:val="003F6799"/>
    <w:rsid w:val="00403133"/>
    <w:rsid w:val="00403595"/>
    <w:rsid w:val="00407DC8"/>
    <w:rsid w:val="0041008B"/>
    <w:rsid w:val="0042468E"/>
    <w:rsid w:val="00434EF0"/>
    <w:rsid w:val="00450E01"/>
    <w:rsid w:val="00451380"/>
    <w:rsid w:val="004567CA"/>
    <w:rsid w:val="00467BC7"/>
    <w:rsid w:val="004816F4"/>
    <w:rsid w:val="004837FB"/>
    <w:rsid w:val="004912BF"/>
    <w:rsid w:val="004924FF"/>
    <w:rsid w:val="00492F22"/>
    <w:rsid w:val="00495332"/>
    <w:rsid w:val="0049590D"/>
    <w:rsid w:val="004A4C66"/>
    <w:rsid w:val="004A72BE"/>
    <w:rsid w:val="004B1702"/>
    <w:rsid w:val="004B1C87"/>
    <w:rsid w:val="004B2BC9"/>
    <w:rsid w:val="004B5993"/>
    <w:rsid w:val="004B6970"/>
    <w:rsid w:val="004C3525"/>
    <w:rsid w:val="004C42C9"/>
    <w:rsid w:val="004C65AF"/>
    <w:rsid w:val="004C7541"/>
    <w:rsid w:val="004D4FC3"/>
    <w:rsid w:val="004D689E"/>
    <w:rsid w:val="004E3C3D"/>
    <w:rsid w:val="004E3C87"/>
    <w:rsid w:val="004E443B"/>
    <w:rsid w:val="004F0A29"/>
    <w:rsid w:val="004F2CF0"/>
    <w:rsid w:val="004F4449"/>
    <w:rsid w:val="0051032E"/>
    <w:rsid w:val="00510400"/>
    <w:rsid w:val="005115B7"/>
    <w:rsid w:val="00521BE0"/>
    <w:rsid w:val="00525E43"/>
    <w:rsid w:val="0053544F"/>
    <w:rsid w:val="00536B5C"/>
    <w:rsid w:val="00541A45"/>
    <w:rsid w:val="00541D89"/>
    <w:rsid w:val="005466A9"/>
    <w:rsid w:val="00551AD2"/>
    <w:rsid w:val="00554C6A"/>
    <w:rsid w:val="00566485"/>
    <w:rsid w:val="00571490"/>
    <w:rsid w:val="005805E4"/>
    <w:rsid w:val="00584300"/>
    <w:rsid w:val="005916D0"/>
    <w:rsid w:val="005917C5"/>
    <w:rsid w:val="00591B9F"/>
    <w:rsid w:val="005A0DDA"/>
    <w:rsid w:val="005A50C3"/>
    <w:rsid w:val="005B2E47"/>
    <w:rsid w:val="005B31EB"/>
    <w:rsid w:val="005B585B"/>
    <w:rsid w:val="005C78AF"/>
    <w:rsid w:val="005D1419"/>
    <w:rsid w:val="005D6C0B"/>
    <w:rsid w:val="005E3BA4"/>
    <w:rsid w:val="005F2A1C"/>
    <w:rsid w:val="005F31D2"/>
    <w:rsid w:val="005F7D42"/>
    <w:rsid w:val="00603294"/>
    <w:rsid w:val="0060586C"/>
    <w:rsid w:val="00606B3D"/>
    <w:rsid w:val="006101D5"/>
    <w:rsid w:val="00624C52"/>
    <w:rsid w:val="006312AD"/>
    <w:rsid w:val="00632474"/>
    <w:rsid w:val="0063368C"/>
    <w:rsid w:val="00641462"/>
    <w:rsid w:val="006452C9"/>
    <w:rsid w:val="00652C69"/>
    <w:rsid w:val="00665CDE"/>
    <w:rsid w:val="006739A6"/>
    <w:rsid w:val="00674B00"/>
    <w:rsid w:val="006836A1"/>
    <w:rsid w:val="006849F0"/>
    <w:rsid w:val="00686A41"/>
    <w:rsid w:val="006875E1"/>
    <w:rsid w:val="00693309"/>
    <w:rsid w:val="00693E73"/>
    <w:rsid w:val="00693FE4"/>
    <w:rsid w:val="006B3C93"/>
    <w:rsid w:val="006B57FE"/>
    <w:rsid w:val="006B5DD0"/>
    <w:rsid w:val="006B64F7"/>
    <w:rsid w:val="006C5191"/>
    <w:rsid w:val="006D0E8E"/>
    <w:rsid w:val="006F0E3A"/>
    <w:rsid w:val="006F29CD"/>
    <w:rsid w:val="006F4C04"/>
    <w:rsid w:val="00701205"/>
    <w:rsid w:val="007042A9"/>
    <w:rsid w:val="007044CD"/>
    <w:rsid w:val="00705448"/>
    <w:rsid w:val="00705E84"/>
    <w:rsid w:val="00710E8F"/>
    <w:rsid w:val="007129BE"/>
    <w:rsid w:val="00723DE8"/>
    <w:rsid w:val="0072472F"/>
    <w:rsid w:val="00742B65"/>
    <w:rsid w:val="007451D4"/>
    <w:rsid w:val="00767828"/>
    <w:rsid w:val="00773950"/>
    <w:rsid w:val="00774F06"/>
    <w:rsid w:val="00792A3E"/>
    <w:rsid w:val="00795DAA"/>
    <w:rsid w:val="007A4FA9"/>
    <w:rsid w:val="007A6F17"/>
    <w:rsid w:val="007C2F12"/>
    <w:rsid w:val="007C5F9E"/>
    <w:rsid w:val="007D5EF1"/>
    <w:rsid w:val="007D795D"/>
    <w:rsid w:val="007F69CA"/>
    <w:rsid w:val="0080253F"/>
    <w:rsid w:val="0081045D"/>
    <w:rsid w:val="00814D4A"/>
    <w:rsid w:val="0081763B"/>
    <w:rsid w:val="008236B6"/>
    <w:rsid w:val="0084456A"/>
    <w:rsid w:val="0085388B"/>
    <w:rsid w:val="00856499"/>
    <w:rsid w:val="0085660D"/>
    <w:rsid w:val="00856C47"/>
    <w:rsid w:val="00856E0C"/>
    <w:rsid w:val="008614FE"/>
    <w:rsid w:val="00862B4D"/>
    <w:rsid w:val="00876890"/>
    <w:rsid w:val="00887459"/>
    <w:rsid w:val="008A271E"/>
    <w:rsid w:val="008C0277"/>
    <w:rsid w:val="008C45A1"/>
    <w:rsid w:val="008D6AA8"/>
    <w:rsid w:val="008E6A62"/>
    <w:rsid w:val="008F066A"/>
    <w:rsid w:val="008F2ABA"/>
    <w:rsid w:val="008F3D9D"/>
    <w:rsid w:val="0090348F"/>
    <w:rsid w:val="00904B9C"/>
    <w:rsid w:val="00910873"/>
    <w:rsid w:val="00910C4D"/>
    <w:rsid w:val="00911005"/>
    <w:rsid w:val="009170B4"/>
    <w:rsid w:val="00925E22"/>
    <w:rsid w:val="0092604B"/>
    <w:rsid w:val="00926A44"/>
    <w:rsid w:val="00934E26"/>
    <w:rsid w:val="009360FF"/>
    <w:rsid w:val="00937B8E"/>
    <w:rsid w:val="00940966"/>
    <w:rsid w:val="00946435"/>
    <w:rsid w:val="00946B17"/>
    <w:rsid w:val="009545B9"/>
    <w:rsid w:val="00961E33"/>
    <w:rsid w:val="00966128"/>
    <w:rsid w:val="009668E8"/>
    <w:rsid w:val="00974432"/>
    <w:rsid w:val="00993774"/>
    <w:rsid w:val="009A0F8B"/>
    <w:rsid w:val="009A2F37"/>
    <w:rsid w:val="009A43F8"/>
    <w:rsid w:val="009A6C47"/>
    <w:rsid w:val="009B0F3C"/>
    <w:rsid w:val="009B3884"/>
    <w:rsid w:val="009B566F"/>
    <w:rsid w:val="009B7FA6"/>
    <w:rsid w:val="009C4134"/>
    <w:rsid w:val="009E5962"/>
    <w:rsid w:val="009E59FE"/>
    <w:rsid w:val="009F6297"/>
    <w:rsid w:val="00A0145D"/>
    <w:rsid w:val="00A031F4"/>
    <w:rsid w:val="00A06F31"/>
    <w:rsid w:val="00A120B4"/>
    <w:rsid w:val="00A120F7"/>
    <w:rsid w:val="00A31DC5"/>
    <w:rsid w:val="00A36E7A"/>
    <w:rsid w:val="00A430BF"/>
    <w:rsid w:val="00A4415A"/>
    <w:rsid w:val="00A45051"/>
    <w:rsid w:val="00A47C75"/>
    <w:rsid w:val="00A55972"/>
    <w:rsid w:val="00A569FE"/>
    <w:rsid w:val="00A56C50"/>
    <w:rsid w:val="00A6141D"/>
    <w:rsid w:val="00A7295C"/>
    <w:rsid w:val="00A74178"/>
    <w:rsid w:val="00A74460"/>
    <w:rsid w:val="00A74792"/>
    <w:rsid w:val="00A76AA2"/>
    <w:rsid w:val="00A80CBE"/>
    <w:rsid w:val="00A80CF5"/>
    <w:rsid w:val="00A825E6"/>
    <w:rsid w:val="00A831BD"/>
    <w:rsid w:val="00A866BB"/>
    <w:rsid w:val="00A87585"/>
    <w:rsid w:val="00A87CC3"/>
    <w:rsid w:val="00A91177"/>
    <w:rsid w:val="00A93024"/>
    <w:rsid w:val="00AA6460"/>
    <w:rsid w:val="00AB3762"/>
    <w:rsid w:val="00AC0B2B"/>
    <w:rsid w:val="00AC1CE5"/>
    <w:rsid w:val="00AC3DEE"/>
    <w:rsid w:val="00AC4BE7"/>
    <w:rsid w:val="00AC6531"/>
    <w:rsid w:val="00AD2442"/>
    <w:rsid w:val="00AD79DD"/>
    <w:rsid w:val="00AD7AB1"/>
    <w:rsid w:val="00AE1F31"/>
    <w:rsid w:val="00AE31DE"/>
    <w:rsid w:val="00AF65CC"/>
    <w:rsid w:val="00B05879"/>
    <w:rsid w:val="00B06A5B"/>
    <w:rsid w:val="00B1008F"/>
    <w:rsid w:val="00B11071"/>
    <w:rsid w:val="00B137BA"/>
    <w:rsid w:val="00B1442D"/>
    <w:rsid w:val="00B1669F"/>
    <w:rsid w:val="00B21630"/>
    <w:rsid w:val="00B22F4D"/>
    <w:rsid w:val="00B23DC1"/>
    <w:rsid w:val="00B26E75"/>
    <w:rsid w:val="00B378D7"/>
    <w:rsid w:val="00B433AE"/>
    <w:rsid w:val="00B4419E"/>
    <w:rsid w:val="00B4686D"/>
    <w:rsid w:val="00B531FD"/>
    <w:rsid w:val="00B62804"/>
    <w:rsid w:val="00B62DB1"/>
    <w:rsid w:val="00B70DA8"/>
    <w:rsid w:val="00B76590"/>
    <w:rsid w:val="00B84072"/>
    <w:rsid w:val="00B91BE2"/>
    <w:rsid w:val="00B93A30"/>
    <w:rsid w:val="00B955DB"/>
    <w:rsid w:val="00BB0CA3"/>
    <w:rsid w:val="00BB2E13"/>
    <w:rsid w:val="00BC169D"/>
    <w:rsid w:val="00BC4AEE"/>
    <w:rsid w:val="00BC7972"/>
    <w:rsid w:val="00BD0189"/>
    <w:rsid w:val="00BD0458"/>
    <w:rsid w:val="00BE5264"/>
    <w:rsid w:val="00BE5E2C"/>
    <w:rsid w:val="00BF010D"/>
    <w:rsid w:val="00BF1764"/>
    <w:rsid w:val="00BF1A07"/>
    <w:rsid w:val="00BF1C80"/>
    <w:rsid w:val="00C0034E"/>
    <w:rsid w:val="00C0711F"/>
    <w:rsid w:val="00C14C6D"/>
    <w:rsid w:val="00C22EDA"/>
    <w:rsid w:val="00C23220"/>
    <w:rsid w:val="00C23262"/>
    <w:rsid w:val="00C36FF3"/>
    <w:rsid w:val="00C40176"/>
    <w:rsid w:val="00C41668"/>
    <w:rsid w:val="00C465A0"/>
    <w:rsid w:val="00C51913"/>
    <w:rsid w:val="00C60FC8"/>
    <w:rsid w:val="00C66FE0"/>
    <w:rsid w:val="00C71D79"/>
    <w:rsid w:val="00C73939"/>
    <w:rsid w:val="00C75D33"/>
    <w:rsid w:val="00C87A96"/>
    <w:rsid w:val="00C91D0B"/>
    <w:rsid w:val="00C97346"/>
    <w:rsid w:val="00CB2046"/>
    <w:rsid w:val="00CB3F7A"/>
    <w:rsid w:val="00CC281D"/>
    <w:rsid w:val="00CC3004"/>
    <w:rsid w:val="00CD4342"/>
    <w:rsid w:val="00CF3A2D"/>
    <w:rsid w:val="00CF5793"/>
    <w:rsid w:val="00CF7CAC"/>
    <w:rsid w:val="00D164D3"/>
    <w:rsid w:val="00D30338"/>
    <w:rsid w:val="00D442E2"/>
    <w:rsid w:val="00D4648A"/>
    <w:rsid w:val="00D5576C"/>
    <w:rsid w:val="00D56E3A"/>
    <w:rsid w:val="00D625AE"/>
    <w:rsid w:val="00D83180"/>
    <w:rsid w:val="00D83ED7"/>
    <w:rsid w:val="00D92955"/>
    <w:rsid w:val="00D92FA0"/>
    <w:rsid w:val="00DA100F"/>
    <w:rsid w:val="00DB13E4"/>
    <w:rsid w:val="00DB4C85"/>
    <w:rsid w:val="00DC6996"/>
    <w:rsid w:val="00DD0B99"/>
    <w:rsid w:val="00DD4505"/>
    <w:rsid w:val="00DD687B"/>
    <w:rsid w:val="00DE0F30"/>
    <w:rsid w:val="00DE3EA9"/>
    <w:rsid w:val="00DE44ED"/>
    <w:rsid w:val="00E005DE"/>
    <w:rsid w:val="00E00C75"/>
    <w:rsid w:val="00E04266"/>
    <w:rsid w:val="00E07382"/>
    <w:rsid w:val="00E12E41"/>
    <w:rsid w:val="00E206AF"/>
    <w:rsid w:val="00E2280A"/>
    <w:rsid w:val="00E3101A"/>
    <w:rsid w:val="00E31085"/>
    <w:rsid w:val="00E33B9A"/>
    <w:rsid w:val="00E3416B"/>
    <w:rsid w:val="00E6608B"/>
    <w:rsid w:val="00E75D79"/>
    <w:rsid w:val="00E910F5"/>
    <w:rsid w:val="00E91199"/>
    <w:rsid w:val="00E920B0"/>
    <w:rsid w:val="00EB0244"/>
    <w:rsid w:val="00EB27A4"/>
    <w:rsid w:val="00EC01DF"/>
    <w:rsid w:val="00EC2B24"/>
    <w:rsid w:val="00EC43A7"/>
    <w:rsid w:val="00ED29F7"/>
    <w:rsid w:val="00ED6989"/>
    <w:rsid w:val="00EE1915"/>
    <w:rsid w:val="00EE3FEB"/>
    <w:rsid w:val="00EE4369"/>
    <w:rsid w:val="00EE669B"/>
    <w:rsid w:val="00F038F3"/>
    <w:rsid w:val="00F0677E"/>
    <w:rsid w:val="00F13592"/>
    <w:rsid w:val="00F154B1"/>
    <w:rsid w:val="00F26ADD"/>
    <w:rsid w:val="00F2752D"/>
    <w:rsid w:val="00F336CD"/>
    <w:rsid w:val="00F36744"/>
    <w:rsid w:val="00F37252"/>
    <w:rsid w:val="00F5394A"/>
    <w:rsid w:val="00F61110"/>
    <w:rsid w:val="00F617C4"/>
    <w:rsid w:val="00F67A80"/>
    <w:rsid w:val="00F74736"/>
    <w:rsid w:val="00F76C97"/>
    <w:rsid w:val="00F86DDA"/>
    <w:rsid w:val="00F954EE"/>
    <w:rsid w:val="00F95ABE"/>
    <w:rsid w:val="00FA1321"/>
    <w:rsid w:val="00FC28A4"/>
    <w:rsid w:val="00FC4619"/>
    <w:rsid w:val="00FC4FBB"/>
    <w:rsid w:val="00FC7E48"/>
    <w:rsid w:val="00FD18D6"/>
    <w:rsid w:val="00FD4D64"/>
    <w:rsid w:val="00FE0DAB"/>
    <w:rsid w:val="00FE3989"/>
    <w:rsid w:val="00FF39ED"/>
    <w:rsid w:val="00FF3C4F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6AA2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A76AA2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76AA2"/>
    <w:pPr>
      <w:keepNext/>
      <w:jc w:val="both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A76AA2"/>
    <w:pPr>
      <w:keepNext/>
      <w:ind w:left="56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76AA2"/>
    <w:pPr>
      <w:keepNext/>
      <w:ind w:firstLine="922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76AA2"/>
    <w:pPr>
      <w:keepNext/>
      <w:ind w:firstLine="1347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A76AA2"/>
    <w:pPr>
      <w:keepNext/>
      <w:numPr>
        <w:ilvl w:val="12"/>
      </w:numPr>
      <w:spacing w:before="120"/>
      <w:ind w:left="567" w:hanging="567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A76AA2"/>
    <w:pPr>
      <w:keepNext/>
      <w:numPr>
        <w:ilvl w:val="12"/>
      </w:numPr>
      <w:ind w:left="567" w:hanging="567"/>
      <w:jc w:val="both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rsid w:val="00A76AA2"/>
    <w:pPr>
      <w:keepNext/>
      <w:ind w:left="1134" w:hanging="567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A76AA2"/>
    <w:pPr>
      <w:keepNext/>
      <w:numPr>
        <w:numId w:val="1"/>
      </w:numPr>
      <w:spacing w:before="60"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1">
    <w:name w:val="tabulatory1"/>
    <w:basedOn w:val="Domylnaczcionkaakapitu"/>
    <w:rsid w:val="006312AD"/>
  </w:style>
  <w:style w:type="character" w:styleId="Hipercze">
    <w:name w:val="Hyperlink"/>
    <w:rsid w:val="00A76AA2"/>
    <w:rPr>
      <w:color w:val="0000FF"/>
      <w:u w:val="single"/>
    </w:rPr>
  </w:style>
  <w:style w:type="paragraph" w:styleId="Nagwek">
    <w:name w:val="header"/>
    <w:basedOn w:val="Normalny"/>
    <w:rsid w:val="00A76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76AA2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A76A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6AA2"/>
  </w:style>
  <w:style w:type="paragraph" w:styleId="Tekstprzypisudolnego">
    <w:name w:val="footnote text"/>
    <w:basedOn w:val="Normalny"/>
    <w:link w:val="TekstprzypisudolnegoZnak1"/>
    <w:semiHidden/>
    <w:rsid w:val="00A76AA2"/>
  </w:style>
  <w:style w:type="character" w:customStyle="1" w:styleId="TekstprzypisudolnegoZnak">
    <w:name w:val="Tekst przypisu dolnego Znak"/>
    <w:rsid w:val="00A76AA2"/>
    <w:rPr>
      <w:lang w:val="pl-PL" w:eastAsia="pl-PL" w:bidi="ar-SA"/>
    </w:rPr>
  </w:style>
  <w:style w:type="character" w:styleId="Odwoanieprzypisudolnego">
    <w:name w:val="footnote reference"/>
    <w:semiHidden/>
    <w:rsid w:val="00A76AA2"/>
    <w:rPr>
      <w:vertAlign w:val="superscript"/>
    </w:rPr>
  </w:style>
  <w:style w:type="paragraph" w:styleId="Tekstdymka">
    <w:name w:val="Balloon Text"/>
    <w:basedOn w:val="Normalny"/>
    <w:semiHidden/>
    <w:rsid w:val="00A76AA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76AA2"/>
    <w:rPr>
      <w:sz w:val="16"/>
      <w:szCs w:val="16"/>
    </w:rPr>
  </w:style>
  <w:style w:type="paragraph" w:styleId="Tekstkomentarza">
    <w:name w:val="annotation text"/>
    <w:basedOn w:val="Normalny"/>
    <w:semiHidden/>
    <w:rsid w:val="00A76AA2"/>
  </w:style>
  <w:style w:type="paragraph" w:styleId="Tematkomentarza">
    <w:name w:val="annotation subject"/>
    <w:basedOn w:val="Tekstkomentarza"/>
    <w:next w:val="Tekstkomentarza"/>
    <w:semiHidden/>
    <w:rsid w:val="00A76AA2"/>
    <w:rPr>
      <w:b/>
      <w:bCs/>
    </w:rPr>
  </w:style>
  <w:style w:type="paragraph" w:styleId="Tekstprzypisukocowego">
    <w:name w:val="endnote text"/>
    <w:basedOn w:val="Normalny"/>
    <w:semiHidden/>
    <w:rsid w:val="00A76AA2"/>
  </w:style>
  <w:style w:type="character" w:styleId="Odwoanieprzypisukocowego">
    <w:name w:val="endnote reference"/>
    <w:semiHidden/>
    <w:rsid w:val="00A76AA2"/>
    <w:rPr>
      <w:vertAlign w:val="superscript"/>
    </w:rPr>
  </w:style>
  <w:style w:type="paragraph" w:styleId="Tekstpodstawowywcity">
    <w:name w:val="Body Text Indent"/>
    <w:basedOn w:val="Normalny"/>
    <w:link w:val="TekstpodstawowywcityZnak1"/>
    <w:rsid w:val="00A76AA2"/>
    <w:pPr>
      <w:ind w:left="567"/>
      <w:jc w:val="both"/>
    </w:pPr>
    <w:rPr>
      <w:sz w:val="24"/>
    </w:rPr>
  </w:style>
  <w:style w:type="paragraph" w:styleId="Tekstpodstawowywcity2">
    <w:name w:val="Body Text Indent 2"/>
    <w:basedOn w:val="Normalny"/>
    <w:rsid w:val="00A76AA2"/>
    <w:pPr>
      <w:numPr>
        <w:ilvl w:val="12"/>
      </w:numPr>
      <w:spacing w:before="120"/>
      <w:ind w:left="567"/>
    </w:pPr>
    <w:rPr>
      <w:sz w:val="24"/>
    </w:rPr>
  </w:style>
  <w:style w:type="paragraph" w:styleId="Tekstpodstawowywcity3">
    <w:name w:val="Body Text Indent 3"/>
    <w:basedOn w:val="Normalny"/>
    <w:rsid w:val="00A76AA2"/>
    <w:pPr>
      <w:numPr>
        <w:ilvl w:val="12"/>
      </w:numPr>
      <w:spacing w:before="120"/>
      <w:ind w:left="709" w:hanging="142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A76AA2"/>
    <w:pPr>
      <w:jc w:val="both"/>
    </w:pPr>
    <w:rPr>
      <w:sz w:val="24"/>
      <w:lang/>
    </w:rPr>
  </w:style>
  <w:style w:type="paragraph" w:styleId="Tekstpodstawowy2">
    <w:name w:val="Body Text 2"/>
    <w:basedOn w:val="Normalny"/>
    <w:rsid w:val="00A76AA2"/>
    <w:pPr>
      <w:spacing w:before="60"/>
      <w:jc w:val="both"/>
    </w:pPr>
    <w:rPr>
      <w:sz w:val="26"/>
    </w:rPr>
  </w:style>
  <w:style w:type="paragraph" w:styleId="Tekstpodstawowy3">
    <w:name w:val="Body Text 3"/>
    <w:basedOn w:val="Normalny"/>
    <w:rsid w:val="00A76AA2"/>
    <w:pPr>
      <w:spacing w:line="360" w:lineRule="auto"/>
      <w:jc w:val="center"/>
    </w:pPr>
    <w:rPr>
      <w:b/>
      <w:bCs/>
      <w:sz w:val="26"/>
    </w:rPr>
  </w:style>
  <w:style w:type="paragraph" w:styleId="Tytu">
    <w:name w:val="Title"/>
    <w:basedOn w:val="Normalny"/>
    <w:qFormat/>
    <w:rsid w:val="00A76AA2"/>
    <w:pPr>
      <w:spacing w:line="360" w:lineRule="auto"/>
      <w:jc w:val="center"/>
    </w:pPr>
    <w:rPr>
      <w:b/>
      <w:bCs/>
      <w:spacing w:val="70"/>
      <w:sz w:val="26"/>
    </w:rPr>
  </w:style>
  <w:style w:type="character" w:styleId="Pogrubienie">
    <w:name w:val="Strong"/>
    <w:qFormat/>
    <w:rsid w:val="00A76AA2"/>
    <w:rPr>
      <w:b/>
      <w:bCs/>
    </w:rPr>
  </w:style>
  <w:style w:type="paragraph" w:styleId="NormalnyWeb">
    <w:name w:val="Normal (Web)"/>
    <w:basedOn w:val="Normalny"/>
    <w:rsid w:val="00A76AA2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333333"/>
      <w:sz w:val="18"/>
      <w:szCs w:val="18"/>
    </w:rPr>
  </w:style>
  <w:style w:type="paragraph" w:styleId="Zwykytekst">
    <w:name w:val="Plain Text"/>
    <w:basedOn w:val="Normalny"/>
    <w:rsid w:val="00A76AA2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WW-Tekstpodstawowy2">
    <w:name w:val="WW-Tekst podstawowy 2"/>
    <w:basedOn w:val="Normalny"/>
    <w:rsid w:val="00A76AA2"/>
    <w:pPr>
      <w:suppressAutoHyphens/>
      <w:jc w:val="both"/>
    </w:pPr>
    <w:rPr>
      <w:rFonts w:ascii="Arial" w:hAnsi="Arial"/>
      <w:sz w:val="22"/>
    </w:rPr>
  </w:style>
  <w:style w:type="paragraph" w:customStyle="1" w:styleId="WW-Tekstpodstawowywcity2">
    <w:name w:val="WW-Tekst podstawowy wci?ty 2"/>
    <w:basedOn w:val="Normalny"/>
    <w:rsid w:val="00A76AA2"/>
    <w:pPr>
      <w:suppressAutoHyphens/>
      <w:ind w:left="1134" w:hanging="426"/>
      <w:jc w:val="both"/>
    </w:pPr>
    <w:rPr>
      <w:rFonts w:ascii="Arial" w:hAnsi="Arial"/>
      <w:sz w:val="22"/>
    </w:rPr>
  </w:style>
  <w:style w:type="paragraph" w:customStyle="1" w:styleId="WW-Listawypunktowana">
    <w:name w:val="WW-Lista wypunktowana"/>
    <w:basedOn w:val="Normalny"/>
    <w:rsid w:val="00A76AA2"/>
    <w:pPr>
      <w:suppressAutoHyphens/>
    </w:pPr>
    <w:rPr>
      <w:lang w:val="en-GB"/>
    </w:rPr>
  </w:style>
  <w:style w:type="paragraph" w:customStyle="1" w:styleId="Styl1">
    <w:name w:val="Styl1"/>
    <w:basedOn w:val="Normalny"/>
    <w:rsid w:val="00A76AA2"/>
    <w:pPr>
      <w:widowControl w:val="0"/>
      <w:overflowPunct/>
      <w:adjustRightInd/>
      <w:spacing w:before="240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WW-Absatz-Standardschriftart">
    <w:name w:val="WW-Absatz-Standardschriftart"/>
    <w:rsid w:val="00A76AA2"/>
  </w:style>
  <w:style w:type="character" w:styleId="HTML-staaszeroko">
    <w:name w:val="HTML Typewriter"/>
    <w:rsid w:val="00A76AA2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sid w:val="00A76AA2"/>
    <w:rPr>
      <w:color w:val="800080"/>
      <w:u w:val="single"/>
    </w:rPr>
  </w:style>
  <w:style w:type="paragraph" w:customStyle="1" w:styleId="Portal01">
    <w:name w:val="Portal_01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b/>
      <w:color w:val="808080"/>
      <w:sz w:val="32"/>
      <w:szCs w:val="32"/>
    </w:rPr>
  </w:style>
  <w:style w:type="paragraph" w:customStyle="1" w:styleId="Portal2">
    <w:name w:val="Portal_2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b/>
      <w:color w:val="808080"/>
      <w:sz w:val="32"/>
      <w:szCs w:val="32"/>
    </w:rPr>
  </w:style>
  <w:style w:type="paragraph" w:customStyle="1" w:styleId="Portal1">
    <w:name w:val="Portal_1"/>
    <w:basedOn w:val="Normalny"/>
    <w:rsid w:val="00A76AA2"/>
    <w:pPr>
      <w:overflowPunct/>
      <w:autoSpaceDE/>
      <w:autoSpaceDN/>
      <w:adjustRightInd/>
      <w:spacing w:line="360" w:lineRule="auto"/>
      <w:textAlignment w:val="auto"/>
    </w:pPr>
    <w:rPr>
      <w:rFonts w:ascii="Myriad Pro Light" w:hAnsi="Myriad Pro Light" w:cs="Arial"/>
      <w:color w:val="808080"/>
      <w:sz w:val="36"/>
      <w:szCs w:val="36"/>
    </w:rPr>
  </w:style>
  <w:style w:type="paragraph" w:customStyle="1" w:styleId="Tekstpodstawowy31">
    <w:name w:val="Tekst podstawowy 31"/>
    <w:basedOn w:val="Normalny"/>
    <w:rsid w:val="00A76AA2"/>
    <w:pPr>
      <w:suppressAutoHyphens/>
      <w:autoSpaceDN/>
      <w:adjustRightInd/>
      <w:spacing w:after="120"/>
    </w:pPr>
    <w:rPr>
      <w:sz w:val="16"/>
      <w:szCs w:val="16"/>
      <w:lang w:eastAsia="ar-SA"/>
    </w:rPr>
  </w:style>
  <w:style w:type="paragraph" w:styleId="Lista">
    <w:name w:val="List"/>
    <w:basedOn w:val="Normalny"/>
    <w:rsid w:val="00A76AA2"/>
    <w:pPr>
      <w:widowControl w:val="0"/>
      <w:overflowPunct/>
      <w:adjustRightInd/>
      <w:ind w:left="283" w:hanging="283"/>
      <w:textAlignment w:val="auto"/>
    </w:pPr>
  </w:style>
  <w:style w:type="paragraph" w:customStyle="1" w:styleId="171">
    <w:name w:val="17 1"/>
    <w:basedOn w:val="Lista"/>
    <w:autoRedefine/>
    <w:rsid w:val="00A76AA2"/>
    <w:pPr>
      <w:widowControl/>
      <w:tabs>
        <w:tab w:val="left" w:pos="0"/>
      </w:tabs>
      <w:autoSpaceDE/>
      <w:autoSpaceDN/>
      <w:ind w:left="0" w:firstLine="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A76AA2"/>
    <w:pPr>
      <w:suppressAutoHyphens/>
      <w:autoSpaceDN/>
      <w:adjustRightInd/>
      <w:jc w:val="both"/>
    </w:pPr>
    <w:rPr>
      <w:sz w:val="24"/>
    </w:rPr>
  </w:style>
  <w:style w:type="character" w:customStyle="1" w:styleId="lmenustartend">
    <w:name w:val="lmenustartend"/>
    <w:basedOn w:val="Domylnaczcionkaakapitu"/>
    <w:rsid w:val="00A76AA2"/>
  </w:style>
  <w:style w:type="character" w:customStyle="1" w:styleId="oznaczenie">
    <w:name w:val="oznaczenie"/>
    <w:basedOn w:val="Domylnaczcionkaakapitu"/>
    <w:rsid w:val="00A76AA2"/>
  </w:style>
  <w:style w:type="paragraph" w:styleId="Akapitzlist">
    <w:name w:val="List Paragraph"/>
    <w:basedOn w:val="Normalny"/>
    <w:uiPriority w:val="34"/>
    <w:qFormat/>
    <w:rsid w:val="00A76A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76AA2"/>
  </w:style>
  <w:style w:type="character" w:customStyle="1" w:styleId="TekstpodstawowywcityZnak">
    <w:name w:val="Tekst podstawowy wcięty Znak"/>
    <w:rsid w:val="00A76AA2"/>
    <w:rPr>
      <w:sz w:val="24"/>
    </w:rPr>
  </w:style>
  <w:style w:type="paragraph" w:customStyle="1" w:styleId="WW-Domylnie">
    <w:name w:val="WW-Domyślnie"/>
    <w:rsid w:val="00A76AA2"/>
    <w:pPr>
      <w:suppressAutoHyphens/>
    </w:pPr>
    <w:rPr>
      <w:kern w:val="1"/>
      <w:sz w:val="24"/>
    </w:rPr>
  </w:style>
  <w:style w:type="paragraph" w:customStyle="1" w:styleId="Default">
    <w:name w:val="Default"/>
    <w:rsid w:val="00A76A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ny"/>
    <w:rsid w:val="00A76AA2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character" w:customStyle="1" w:styleId="tabulatory">
    <w:name w:val="tabulatory"/>
    <w:basedOn w:val="Domylnaczcionkaakapitu"/>
    <w:rsid w:val="00A76AA2"/>
  </w:style>
  <w:style w:type="character" w:styleId="Uwydatnienie">
    <w:name w:val="Emphasis"/>
    <w:qFormat/>
    <w:rsid w:val="002A0F52"/>
    <w:rPr>
      <w:i/>
      <w:iCs/>
    </w:rPr>
  </w:style>
  <w:style w:type="character" w:customStyle="1" w:styleId="TekstprzypisudolnegoZnak1">
    <w:name w:val="Tekst przypisu dolnego Znak1"/>
    <w:link w:val="Tekstprzypisudolnego"/>
    <w:rsid w:val="00A55972"/>
    <w:rPr>
      <w:lang w:val="pl-PL" w:eastAsia="pl-PL" w:bidi="ar-SA"/>
    </w:rPr>
  </w:style>
  <w:style w:type="character" w:customStyle="1" w:styleId="TekstpodstawowywcityZnak1">
    <w:name w:val="Tekst podstawowy wcięty Znak1"/>
    <w:link w:val="Tekstpodstawowywcity"/>
    <w:rsid w:val="005B585B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566485"/>
    <w:rPr>
      <w:sz w:val="24"/>
    </w:rPr>
  </w:style>
  <w:style w:type="paragraph" w:styleId="Poprawka">
    <w:name w:val="Revision"/>
    <w:hidden/>
    <w:uiPriority w:val="99"/>
    <w:semiHidden/>
    <w:rsid w:val="00E31085"/>
  </w:style>
  <w:style w:type="character" w:customStyle="1" w:styleId="highlight">
    <w:name w:val="highlight"/>
    <w:basedOn w:val="Domylnaczcionkaakapitu"/>
    <w:rsid w:val="00E31085"/>
  </w:style>
  <w:style w:type="paragraph" w:customStyle="1" w:styleId="Textbody">
    <w:name w:val="Text body"/>
    <w:basedOn w:val="Normalny"/>
    <w:rsid w:val="00536B5C"/>
    <w:pPr>
      <w:widowControl w:val="0"/>
      <w:suppressAutoHyphens/>
      <w:overflowPunct/>
      <w:autoSpaceDE/>
      <w:autoSpaceDN/>
      <w:adjustRightInd/>
      <w:spacing w:after="120"/>
      <w:jc w:val="both"/>
    </w:pPr>
    <w:rPr>
      <w:rFonts w:eastAsia="DejaVu Sans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2355-BBF8-4407-AA4D-9996797E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843</CharactersWithSpaces>
  <SharedDoc>false</SharedDoc>
  <HLinks>
    <vt:vector size="12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mailto:ore@ore.edu.pl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http://sip.legalis.pl/document-view.seam?type=html&amp;documentId=mfrxilryguztimbshe4c44dboaxdcmrsgu4tsnrq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Jasiński</dc:creator>
  <cp:lastModifiedBy>Andrzej Jasiński</cp:lastModifiedBy>
  <cp:revision>3</cp:revision>
  <cp:lastPrinted>2012-02-17T10:38:00Z</cp:lastPrinted>
  <dcterms:created xsi:type="dcterms:W3CDTF">2012-03-26T09:06:00Z</dcterms:created>
  <dcterms:modified xsi:type="dcterms:W3CDTF">2012-03-26T09:23:00Z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+O4yaUXQhKKqAURkxwboYAjAusHXKvoHkCPYFlHnVIszbMOTmzUSqddJaPg_x000d_
BEpxeYxVYA6BFXlTBE5i5qvkh7c=</vt:lpwstr>
  </property>
  <property fmtid="{D5CDD505-2E9C-101B-9397-08002B2CF9AE}" pid="3" name="MAIL_MSG_ID1">
    <vt:lpwstr>UFAAhWon0ndq8EyZjvmOsX3/JpB5L7yZfHmGlNOrZ1osbnETa5HRvX5/3p/JgEePI/VLgXMa7GZJKuex_x000d_
A08Fpwj3ufK23tmqeXvBW1wcereuDHzmybb80W1aV4/4yLwHZDIRXUT2ZQ/OzqtT8lgykqj7Yzmg_x000d_
JIIFEaeM7guvB++04hn9kOh3gmw12DmamW0bnnS34b5if/w9xWba8Yj0ShR/iuXjiU9Pe9mchbUp_x000d_
+5OlwOciDY0QvyIYS</vt:lpwstr>
  </property>
  <property fmtid="{D5CDD505-2E9C-101B-9397-08002B2CF9AE}" pid="4" name="RESPONSE_SENDER_NAME">
    <vt:lpwstr>4AAA6DouqOs9baGllntsJpLmPkyMPSgWkpm2UpEBD1jWUrfuoipJo9QX0Q==</vt:lpwstr>
  </property>
  <property fmtid="{D5CDD505-2E9C-101B-9397-08002B2CF9AE}" pid="5" name="EMAIL_OWNER_ADDRESS">
    <vt:lpwstr>ABAAJXrvhtoYpC5IYNOLOYmnCCiARRUa/VaeWJS3cdMFXVfsOH/FgcfV2dgH8egcXTLV</vt:lpwstr>
  </property>
</Properties>
</file>